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Korner™ Word 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aerosol    </w:t>
      </w:r>
      <w:r>
        <w:t xml:space="preserve">   astrazeneca    </w:t>
      </w:r>
      <w:r>
        <w:t xml:space="preserve">   bat    </w:t>
      </w:r>
      <w:r>
        <w:t xml:space="preserve">   bleach    </w:t>
      </w:r>
      <w:r>
        <w:t xml:space="preserve">   bloodclot    </w:t>
      </w:r>
      <w:r>
        <w:t xml:space="preserve">   cancellation    </w:t>
      </w:r>
      <w:r>
        <w:t xml:space="preserve">   comirnaty    </w:t>
      </w:r>
      <w:r>
        <w:t xml:space="preserve">   cough    </w:t>
      </w:r>
      <w:r>
        <w:t xml:space="preserve">   covid    </w:t>
      </w:r>
      <w:r>
        <w:t xml:space="preserve">   covidiot    </w:t>
      </w:r>
      <w:r>
        <w:t xml:space="preserve">   crisis    </w:t>
      </w:r>
      <w:r>
        <w:t xml:space="preserve">   dailycases    </w:t>
      </w:r>
      <w:r>
        <w:t xml:space="preserve">   epicenter    </w:t>
      </w:r>
      <w:r>
        <w:t xml:space="preserve">   facemask    </w:t>
      </w:r>
      <w:r>
        <w:t xml:space="preserve">   fatigue    </w:t>
      </w:r>
      <w:r>
        <w:t xml:space="preserve">   flu    </w:t>
      </w:r>
      <w:r>
        <w:t xml:space="preserve">   frontline    </w:t>
      </w:r>
      <w:r>
        <w:t xml:space="preserve">   health    </w:t>
      </w:r>
      <w:r>
        <w:t xml:space="preserve">   homeschooling    </w:t>
      </w:r>
      <w:r>
        <w:t xml:space="preserve">   hospitalization    </w:t>
      </w:r>
      <w:r>
        <w:t xml:space="preserve">   hotspot    </w:t>
      </w:r>
      <w:r>
        <w:t xml:space="preserve">   intensivecare    </w:t>
      </w:r>
      <w:r>
        <w:t xml:space="preserve">   isolation    </w:t>
      </w:r>
      <w:r>
        <w:t xml:space="preserve">   karen    </w:t>
      </w:r>
      <w:r>
        <w:t xml:space="preserve">   lockdown    </w:t>
      </w:r>
      <w:r>
        <w:t xml:space="preserve">   longcovid    </w:t>
      </w:r>
      <w:r>
        <w:t xml:space="preserve">   misinformation    </w:t>
      </w:r>
      <w:r>
        <w:t xml:space="preserve">   moderna    </w:t>
      </w:r>
      <w:r>
        <w:t xml:space="preserve">   mrna    </w:t>
      </w:r>
      <w:r>
        <w:t xml:space="preserve">   novavax    </w:t>
      </w:r>
      <w:r>
        <w:t xml:space="preserve">   pandemic    </w:t>
      </w:r>
      <w:r>
        <w:t xml:space="preserve">   pcr    </w:t>
      </w:r>
      <w:r>
        <w:t xml:space="preserve">   pfizer    </w:t>
      </w:r>
      <w:r>
        <w:t xml:space="preserve">   quarantine    </w:t>
      </w:r>
      <w:r>
        <w:t xml:space="preserve">   recession    </w:t>
      </w:r>
      <w:r>
        <w:t xml:space="preserve">   repatriation    </w:t>
      </w:r>
      <w:r>
        <w:t xml:space="preserve">   restrictions    </w:t>
      </w:r>
      <w:r>
        <w:t xml:space="preserve">   rwnj    </w:t>
      </w:r>
      <w:r>
        <w:t xml:space="preserve">   sars    </w:t>
      </w:r>
      <w:r>
        <w:t xml:space="preserve">   singlesbubble    </w:t>
      </w:r>
      <w:r>
        <w:t xml:space="preserve">   sinovac    </w:t>
      </w:r>
      <w:r>
        <w:t xml:space="preserve">   smell    </w:t>
      </w:r>
      <w:r>
        <w:t xml:space="preserve">   sneeze    </w:t>
      </w:r>
      <w:r>
        <w:t xml:space="preserve">   spikeprotein    </w:t>
      </w:r>
      <w:r>
        <w:t xml:space="preserve">   spread    </w:t>
      </w:r>
      <w:r>
        <w:t xml:space="preserve">   superspreader    </w:t>
      </w:r>
      <w:r>
        <w:t xml:space="preserve">   transmission    </w:t>
      </w:r>
      <w:r>
        <w:t xml:space="preserve">   travelbubble    </w:t>
      </w:r>
      <w:r>
        <w:t xml:space="preserve">   uvlight    </w:t>
      </w:r>
      <w:r>
        <w:t xml:space="preserve">   ventilator    </w:t>
      </w:r>
      <w:r>
        <w:t xml:space="preserve">   virologist    </w:t>
      </w:r>
      <w:r>
        <w:t xml:space="preserve">   virus    </w:t>
      </w:r>
      <w:r>
        <w:t xml:space="preserve">   wfh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Korner™ Word Find!</dc:title>
  <dcterms:created xsi:type="dcterms:W3CDTF">2021-10-11T10:29:02Z</dcterms:created>
  <dcterms:modified xsi:type="dcterms:W3CDTF">2021-10-11T10:29:02Z</dcterms:modified>
</cp:coreProperties>
</file>