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Menu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Fries    </w:t>
      </w:r>
      <w:r>
        <w:t xml:space="preserve">   Creole    </w:t>
      </w:r>
      <w:r>
        <w:t xml:space="preserve">   Pasta    </w:t>
      </w:r>
      <w:r>
        <w:t xml:space="preserve">   Jambalaya    </w:t>
      </w:r>
      <w:r>
        <w:t xml:space="preserve">   Platter    </w:t>
      </w:r>
      <w:r>
        <w:t xml:space="preserve">   Gulfport    </w:t>
      </w:r>
      <w:r>
        <w:t xml:space="preserve">   Poboy    </w:t>
      </w:r>
      <w:r>
        <w:t xml:space="preserve">   Crab    </w:t>
      </w:r>
      <w:r>
        <w:t xml:space="preserve">   Catfish    </w:t>
      </w:r>
      <w:r>
        <w:t xml:space="preserve">   Crawfish    </w:t>
      </w:r>
      <w:r>
        <w:t xml:space="preserve">   Gumbo    </w:t>
      </w:r>
      <w:r>
        <w:t xml:space="preserve">   Seafood    </w:t>
      </w:r>
      <w:r>
        <w:t xml:space="preserve">   Felix    </w:t>
      </w:r>
      <w:r>
        <w:t xml:space="preserve">   Oyster    </w:t>
      </w:r>
      <w:r>
        <w:t xml:space="preserve">   Shrimp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Menu </dc:title>
  <dcterms:created xsi:type="dcterms:W3CDTF">2021-10-11T10:29:00Z</dcterms:created>
  <dcterms:modified xsi:type="dcterms:W3CDTF">2021-10-11T10:29:00Z</dcterms:modified>
</cp:coreProperties>
</file>