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apple    </w:t>
      </w:r>
      <w:r>
        <w:t xml:space="preserve">   pink    </w:t>
      </w:r>
      <w:r>
        <w:t xml:space="preserve">   lemonade    </w:t>
      </w:r>
      <w:r>
        <w:t xml:space="preserve">   chocolate    </w:t>
      </w:r>
      <w:r>
        <w:t xml:space="preserve">   milk    </w:t>
      </w:r>
      <w:r>
        <w:t xml:space="preserve">   fries    </w:t>
      </w:r>
      <w:r>
        <w:t xml:space="preserve">   French    </w:t>
      </w:r>
      <w:r>
        <w:t xml:space="preserve">   cheese    </w:t>
      </w:r>
      <w:r>
        <w:t xml:space="preserve">   grilled    </w:t>
      </w:r>
      <w:r>
        <w:t xml:space="preserve">   shrimp    </w:t>
      </w:r>
      <w:r>
        <w:t xml:space="preserve">   nuggets    </w:t>
      </w:r>
      <w:r>
        <w:t xml:space="preserve">   strips    </w:t>
      </w:r>
      <w:r>
        <w:t xml:space="preserve">   chicken    </w:t>
      </w:r>
      <w:r>
        <w:t xml:space="preserve">  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Menu</dc:title>
  <dcterms:created xsi:type="dcterms:W3CDTF">2021-10-11T10:27:40Z</dcterms:created>
  <dcterms:modified xsi:type="dcterms:W3CDTF">2021-10-11T10:27:40Z</dcterms:modified>
</cp:coreProperties>
</file>