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Kid's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golf cart    </w:t>
      </w:r>
      <w:r>
        <w:t xml:space="preserve">   aftermath    </w:t>
      </w:r>
      <w:r>
        <w:t xml:space="preserve">   nines    </w:t>
      </w:r>
      <w:r>
        <w:t xml:space="preserve">   tournament    </w:t>
      </w:r>
      <w:r>
        <w:t xml:space="preserve">   tee    </w:t>
      </w:r>
      <w:r>
        <w:t xml:space="preserve">   rough    </w:t>
      </w:r>
      <w:r>
        <w:t xml:space="preserve">   putt    </w:t>
      </w:r>
      <w:r>
        <w:t xml:space="preserve">   iron    </w:t>
      </w:r>
      <w:r>
        <w:t xml:space="preserve">   hole    </w:t>
      </w:r>
      <w:r>
        <w:t xml:space="preserve">   hazard    </w:t>
      </w:r>
      <w:r>
        <w:t xml:space="preserve">   green    </w:t>
      </w:r>
      <w:r>
        <w:t xml:space="preserve">   grass    </w:t>
      </w:r>
      <w:r>
        <w:t xml:space="preserve">   fairway    </w:t>
      </w:r>
      <w:r>
        <w:t xml:space="preserve">   drive    </w:t>
      </w:r>
      <w:r>
        <w:t xml:space="preserve">   course    </w:t>
      </w:r>
      <w:r>
        <w:t xml:space="preserve">   club    </w:t>
      </w:r>
      <w:r>
        <w:t xml:space="preserve">   bunker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Kid's Menu</dc:title>
  <dcterms:created xsi:type="dcterms:W3CDTF">2021-10-11T10:27:20Z</dcterms:created>
  <dcterms:modified xsi:type="dcterms:W3CDTF">2021-10-11T10:27:20Z</dcterms:modified>
</cp:coreProperties>
</file>