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REEL    </w:t>
      </w:r>
      <w:r>
        <w:t xml:space="preserve">   HOOK    </w:t>
      </w:r>
      <w:r>
        <w:t xml:space="preserve">   FLOAT    </w:t>
      </w:r>
      <w:r>
        <w:t xml:space="preserve">   BAIT    </w:t>
      </w:r>
      <w:r>
        <w:t xml:space="preserve">   WATER    </w:t>
      </w:r>
      <w:r>
        <w:t xml:space="preserve">   LURE    </w:t>
      </w:r>
      <w:r>
        <w:t xml:space="preserve">   FISH    </w:t>
      </w:r>
      <w:r>
        <w:t xml:space="preserve">   BOAT    </w:t>
      </w:r>
      <w:r>
        <w:t xml:space="preserve">   SWIM    </w:t>
      </w:r>
      <w:r>
        <w:t xml:space="preserve">  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Menu</dc:title>
  <dcterms:created xsi:type="dcterms:W3CDTF">2021-10-11T10:27:55Z</dcterms:created>
  <dcterms:modified xsi:type="dcterms:W3CDTF">2021-10-11T10:27:55Z</dcterms:modified>
</cp:coreProperties>
</file>