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Quiz -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animal does not drink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fastest animal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International 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goats horn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group of giraffes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collection of crows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fish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animal is Cottontop tamarin?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animal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island did the Dodo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'pickles' is a group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creature that ever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'drift' is a group of which young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legs has a spider?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Quiz - Animals</dc:title>
  <dcterms:created xsi:type="dcterms:W3CDTF">2021-10-11T10:28:32Z</dcterms:created>
  <dcterms:modified xsi:type="dcterms:W3CDTF">2021-10-11T10:28:32Z</dcterms:modified>
</cp:coreProperties>
</file>