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Kids’ Road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Alert    </w:t>
      </w:r>
      <w:r>
        <w:t xml:space="preserve">   Signal    </w:t>
      </w:r>
      <w:r>
        <w:t xml:space="preserve">   Safety    </w:t>
      </w:r>
      <w:r>
        <w:t xml:space="preserve">   Street    </w:t>
      </w:r>
      <w:r>
        <w:t xml:space="preserve">   Vehicle    </w:t>
      </w:r>
      <w:r>
        <w:t xml:space="preserve">   Robots    </w:t>
      </w:r>
      <w:r>
        <w:t xml:space="preserve">   Goldencare    </w:t>
      </w:r>
      <w:r>
        <w:t xml:space="preserve">   Seatbelt    </w:t>
      </w:r>
      <w:r>
        <w:t xml:space="preserve">   Lights    </w:t>
      </w:r>
      <w:r>
        <w:t xml:space="preserve">   Road    </w:t>
      </w:r>
      <w:r>
        <w:t xml:space="preserve">   Traffic    </w:t>
      </w:r>
      <w:r>
        <w:t xml:space="preserve">   Go    </w:t>
      </w:r>
      <w:r>
        <w:t xml:space="preserve">   Stop    </w:t>
      </w:r>
      <w:r>
        <w:t xml:space="preserve">   Yellow    </w:t>
      </w:r>
      <w:r>
        <w:t xml:space="preserve">   Red    </w:t>
      </w:r>
      <w:r>
        <w:t xml:space="preserve">  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Kids’ Road Safety </dc:title>
  <dcterms:created xsi:type="dcterms:W3CDTF">2021-10-11T10:28:32Z</dcterms:created>
  <dcterms:modified xsi:type="dcterms:W3CDTF">2021-10-11T10:28:32Z</dcterms:modified>
</cp:coreProperties>
</file>