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Kids Stuff Word </w:t>
      </w:r>
    </w:p>
    <w:p>
      <w:pPr>
        <w:pStyle w:val="Questions"/>
      </w:pPr>
      <w:r>
        <w:t xml:space="preserve">1. prnaeismd-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oicmc okob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kdsi ustff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lrtiuepz pzrie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eimvos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niwrtgi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ehiaclm onbhca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usrpe shoer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nomo wlog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stra kterc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elveanebuibl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seecnr rritew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rwdneo yosb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evraailk dna lcya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geraphtel rtsaudeven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pen emsan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himcaal cohne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elno cahb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tgasuu znor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sotrh rsoeits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Stuff Word </dc:title>
  <dcterms:created xsi:type="dcterms:W3CDTF">2021-10-11T10:28:18Z</dcterms:created>
  <dcterms:modified xsi:type="dcterms:W3CDTF">2021-10-11T10:28:18Z</dcterms:modified>
</cp:coreProperties>
</file>