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Kids Sunday: Following God When It's Hard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Peter    </w:t>
      </w:r>
      <w:r>
        <w:t xml:space="preserve">   Kings    </w:t>
      </w:r>
      <w:r>
        <w:t xml:space="preserve">   Bible    </w:t>
      </w:r>
      <w:r>
        <w:t xml:space="preserve">   valuable    </w:t>
      </w:r>
      <w:r>
        <w:t xml:space="preserve">   uncg    </w:t>
      </w:r>
      <w:r>
        <w:t xml:space="preserve">   stones    </w:t>
      </w:r>
      <w:r>
        <w:t xml:space="preserve">   jesus    </w:t>
      </w:r>
      <w:r>
        <w:t xml:space="preserve">   glory    </w:t>
      </w:r>
      <w:r>
        <w:t xml:space="preserve">   blessing    </w:t>
      </w:r>
      <w:r>
        <w:t xml:space="preserve">   galal    </w:t>
      </w:r>
      <w:r>
        <w:t xml:space="preserve">   elisha    </w:t>
      </w:r>
      <w:r>
        <w:t xml:space="preserve">   ninja    </w:t>
      </w:r>
      <w:r>
        <w:t xml:space="preserve">   naar    </w:t>
      </w:r>
      <w:r>
        <w:t xml:space="preserve">   baldhead    </w:t>
      </w:r>
      <w:r>
        <w:t xml:space="preserve">   galas    </w:t>
      </w:r>
      <w:r>
        <w:t xml:space="preserve">   bethel    </w:t>
      </w:r>
      <w:r>
        <w:t xml:space="preserve">   ears    </w:t>
      </w:r>
      <w:r>
        <w:t xml:space="preserve">   bully    </w:t>
      </w:r>
      <w:r>
        <w:t xml:space="preserve">   Forty Two    </w:t>
      </w:r>
      <w:r>
        <w:t xml:space="preserve">   Bears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Sunday: Following God When It's Hard</dc:title>
  <dcterms:created xsi:type="dcterms:W3CDTF">2021-10-11T10:28:13Z</dcterms:created>
  <dcterms:modified xsi:type="dcterms:W3CDTF">2021-10-11T10:28:13Z</dcterms:modified>
</cp:coreProperties>
</file>