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Kids TV Shows</w:t>
      </w:r>
    </w:p>
    <w:p>
      <w:pPr>
        <w:pStyle w:val="Questions"/>
      </w:pPr>
      <w:r>
        <w:t xml:space="preserve">1. AWP APTLOR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INEWIN THE OPHO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ADRO HET EORPELXR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OHMSTA ADN ESRNDFI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YM TLLEIT OPYN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OCIUSRU EGEGOR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ETFNSILSOTN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OOSYCB OOD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ARRGUTS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HTE ACGMI COOLSH UBS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KECIMY EUSMO EBUUCHSLO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ERSSCE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IAKAYBDRAGCNS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NOIOLE UNTSE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HET ETSSNJO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TV Shows</dc:title>
  <dcterms:created xsi:type="dcterms:W3CDTF">2021-10-11T10:28:34Z</dcterms:created>
  <dcterms:modified xsi:type="dcterms:W3CDTF">2021-10-11T10:28:34Z</dcterms:modified>
</cp:coreProperties>
</file>