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Tv, Shows, and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Sonny With a Chance    </w:t>
      </w:r>
      <w:r>
        <w:t xml:space="preserve">   The Little Mermaid    </w:t>
      </w:r>
      <w:r>
        <w:t xml:space="preserve">   High School Musical    </w:t>
      </w:r>
      <w:r>
        <w:t xml:space="preserve">   The Berenstain Bears    </w:t>
      </w:r>
      <w:r>
        <w:t xml:space="preserve">   Shake It Up    </w:t>
      </w:r>
      <w:r>
        <w:t xml:space="preserve">   Big Blue House    </w:t>
      </w:r>
      <w:r>
        <w:t xml:space="preserve">   Reading Rainbow    </w:t>
      </w:r>
      <w:r>
        <w:t xml:space="preserve">   ANT Farm    </w:t>
      </w:r>
      <w:r>
        <w:t xml:space="preserve">   JoJo's Circus    </w:t>
      </w:r>
      <w:r>
        <w:t xml:space="preserve">   Trollz    </w:t>
      </w:r>
      <w:r>
        <w:t xml:space="preserve">   Higglytown Heroes    </w:t>
      </w:r>
      <w:r>
        <w:t xml:space="preserve">   Radio Rebel    </w:t>
      </w:r>
      <w:r>
        <w:t xml:space="preserve">   Peter Pan    </w:t>
      </w:r>
      <w:r>
        <w:t xml:space="preserve">   The Cheetah Girls    </w:t>
      </w:r>
      <w:r>
        <w:t xml:space="preserve">   Enchanted    </w:t>
      </w:r>
      <w:r>
        <w:t xml:space="preserve">   Between The Lions    </w:t>
      </w:r>
      <w:r>
        <w:t xml:space="preserve">   Game Plan    </w:t>
      </w:r>
      <w:r>
        <w:t xml:space="preserve">   The Tooth Fairy    </w:t>
      </w:r>
      <w:r>
        <w:t xml:space="preserve">   Shanna's Show    </w:t>
      </w:r>
      <w:r>
        <w:t xml:space="preserve">   Lion King    </w:t>
      </w:r>
      <w:r>
        <w:t xml:space="preserve">   Madagascar    </w:t>
      </w:r>
      <w:r>
        <w:t xml:space="preserve">   Sleeping Beauty    </w:t>
      </w:r>
      <w:r>
        <w:t xml:space="preserve">   Blue's Clues    </w:t>
      </w:r>
      <w:r>
        <w:t xml:space="preserve">   Doodlebops    </w:t>
      </w:r>
      <w:r>
        <w:t xml:space="preserve">   Jump In!    </w:t>
      </w:r>
      <w:r>
        <w:t xml:space="preserve">   Victorious    </w:t>
      </w:r>
      <w:r>
        <w:t xml:space="preserve">   Toy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Tv, Shows, and Movies</dc:title>
  <dcterms:created xsi:type="dcterms:W3CDTF">2021-10-11T10:28:41Z</dcterms:created>
  <dcterms:modified xsi:type="dcterms:W3CDTF">2021-10-11T10:28:41Z</dcterms:modified>
</cp:coreProperties>
</file>