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Axe    </w:t>
      </w:r>
      <w:r>
        <w:t xml:space="preserve">   Blitz    </w:t>
      </w:r>
      <w:r>
        <w:t xml:space="preserve">   Boots    </w:t>
      </w:r>
      <w:r>
        <w:t xml:space="preserve">   Chief    </w:t>
      </w:r>
      <w:r>
        <w:t xml:space="preserve">   Coffee    </w:t>
      </w:r>
      <w:r>
        <w:t xml:space="preserve">   Drill    </w:t>
      </w:r>
      <w:r>
        <w:t xml:space="preserve">   Emergency    </w:t>
      </w:r>
      <w:r>
        <w:t xml:space="preserve">   Engine    </w:t>
      </w:r>
      <w:r>
        <w:t xml:space="preserve">   Fire    </w:t>
      </w:r>
      <w:r>
        <w:t xml:space="preserve">   Firepup    </w:t>
      </w:r>
      <w:r>
        <w:t xml:space="preserve">   Firetruck    </w:t>
      </w:r>
      <w:r>
        <w:t xml:space="preserve">   Haligan    </w:t>
      </w:r>
      <w:r>
        <w:t xml:space="preserve">   Hose    </w:t>
      </w:r>
      <w:r>
        <w:t xml:space="preserve">   Hydrant    </w:t>
      </w:r>
      <w:r>
        <w:t xml:space="preserve">   Medical    </w:t>
      </w:r>
      <w:r>
        <w:t xml:space="preserve">   Nozzle    </w:t>
      </w:r>
      <w:r>
        <w:t xml:space="preserve">   Paramedic    </w:t>
      </w:r>
      <w:r>
        <w:t xml:space="preserve">   Pulaski    </w:t>
      </w:r>
      <w:r>
        <w:t xml:space="preserve">   Safety    </w:t>
      </w:r>
      <w:r>
        <w:t xml:space="preserve">   Siren    </w:t>
      </w:r>
      <w:r>
        <w:t xml:space="preserve">   Squad    </w:t>
      </w:r>
      <w:r>
        <w:t xml:space="preserve">   Station    </w:t>
      </w:r>
      <w:r>
        <w:t xml:space="preserve">   Stryker    </w:t>
      </w:r>
      <w:r>
        <w:t xml:space="preserve">   Tender    </w:t>
      </w:r>
      <w:r>
        <w:t xml:space="preserve">   Turnouts    </w:t>
      </w:r>
      <w:r>
        <w:t xml:space="preserve">   Wildland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Word Search</dc:title>
  <dcterms:created xsi:type="dcterms:W3CDTF">2021-10-11T10:27:22Z</dcterms:created>
  <dcterms:modified xsi:type="dcterms:W3CDTF">2021-10-11T10:27:22Z</dcterms:modified>
</cp:coreProperties>
</file>