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are Fun!</w:t>
      </w:r>
    </w:p>
    <w:p>
      <w:pPr>
        <w:pStyle w:val="Questions"/>
      </w:pPr>
      <w:r>
        <w:t xml:space="preserve">1. EBPHALTA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MEUNRBS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TSMTYROIE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ANYPUDGLOR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NTSREEC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BIDNGULI BSKOCL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NAP IMET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ULCNH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SHLCOO BUS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LOROCS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NIGYT OSSEH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XSEERICE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SIMSEL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YPSIP SUCP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NISNET ESOHS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YBAB PIWES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SDHNGNHAWAI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NADH SRAZNITIE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DLAACENR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YSDA FO THE EKEW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THAULREG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PESASNIPH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SRSED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DRABITHYS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SHLODIAY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ATOSC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EVSOGL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GLOSE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TOY CSRA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BYBA OSDLL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YOT TOSBOR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ASSEEM EETSRT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AYTFSE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NOISULICN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OSGRS OMROT DLTOVPMEEEN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38. NRESTPA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TEYHHAL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FDILE IPTSR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IPELCSA SEEND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43. AITRITECVY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ADBOR MSGEA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LBBUBE EPUSGIP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INGNACD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THRAEEC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DRIFIHENSP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SIGANHR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EIISND SOCVEI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51. FRTUI SSAKCN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52. JCIUE OBX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AWETR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54. VBELATGEES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55. EIC ECMRA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56. ARBTSRETE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57. GUSH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58. SARET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59. OOB BOSO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are Fun!</dc:title>
  <dcterms:created xsi:type="dcterms:W3CDTF">2021-10-12T20:38:18Z</dcterms:created>
  <dcterms:modified xsi:type="dcterms:W3CDTF">2021-10-12T20:38:18Z</dcterms:modified>
</cp:coreProperties>
</file>