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are Fun!</w:t>
      </w:r>
    </w:p>
    <w:p>
      <w:pPr>
        <w:pStyle w:val="Questions"/>
      </w:pPr>
      <w:r>
        <w:t xml:space="preserve">1.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UETRAHGL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SPSPINHEA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DSRSE 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AYTIRHBSD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HIADYLOS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TSOCA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LSOGVE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SGLOE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YOT CASR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BBAY DOLLS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OYT RSTOOB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EMAESS TSEETR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ESYTFA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ICIULSONN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SORSG OMOTR ODVENMPTEEL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TPNSAER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are Fun!</dc:title>
  <dcterms:created xsi:type="dcterms:W3CDTF">2021-10-12T20:38:20Z</dcterms:created>
  <dcterms:modified xsi:type="dcterms:W3CDTF">2021-10-12T20:38:20Z</dcterms:modified>
</cp:coreProperties>
</file>