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church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Power    </w:t>
      </w:r>
      <w:r>
        <w:t xml:space="preserve">   Storm    </w:t>
      </w:r>
      <w:r>
        <w:t xml:space="preserve">   Calming    </w:t>
      </w:r>
      <w:r>
        <w:t xml:space="preserve">   Five thousand    </w:t>
      </w:r>
      <w:r>
        <w:t xml:space="preserve">   Feeding    </w:t>
      </w:r>
      <w:r>
        <w:t xml:space="preserve">   Fruit of the spirit    </w:t>
      </w:r>
      <w:r>
        <w:t xml:space="preserve">   Bible    </w:t>
      </w:r>
      <w:r>
        <w:t xml:space="preserve">   New Testament    </w:t>
      </w:r>
      <w:r>
        <w:t xml:space="preserve">   Merchant    </w:t>
      </w:r>
      <w:r>
        <w:t xml:space="preserve">   Pearl    </w:t>
      </w:r>
      <w:r>
        <w:t xml:space="preserve">   Parable    </w:t>
      </w:r>
      <w:r>
        <w:t xml:space="preserve">   Hidden Gem    </w:t>
      </w:r>
      <w:r>
        <w:t xml:space="preserve">   Trinity    </w:t>
      </w:r>
      <w:r>
        <w:t xml:space="preserve">   Holy Spirit    </w:t>
      </w:r>
      <w:r>
        <w:t xml:space="preserve">   Father    </w:t>
      </w:r>
      <w:r>
        <w:t xml:space="preserve">   God    </w:t>
      </w:r>
      <w:r>
        <w:t xml:space="preserve">   Treasure    </w:t>
      </w:r>
      <w:r>
        <w:t xml:space="preserve">   Heaven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church treasure</dc:title>
  <dcterms:created xsi:type="dcterms:W3CDTF">2021-10-11T10:28:13Z</dcterms:created>
  <dcterms:modified xsi:type="dcterms:W3CDTF">2021-10-11T10:28:13Z</dcterms:modified>
</cp:coreProperties>
</file>