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in 2C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won first place in the poetry contest and loves unicorns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played a tough cop in the hit iMovie "The Missing Painting"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likes making things in art, singing, and her dog,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loves cheerleading and making up dances at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and Miss Kattouf have special witch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owns an axolotl and does the BEST scary doll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helped invent the fitness bead dispenser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wore a purple cast, likes Garfield, and is an awesome 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likes tigers, the color blue, his sister in 2C, and he starred as a camp counselor in the hit iMovie "Summer Camp"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plays the drums and his favorite color is the same as one of Miss Kattouf's favorite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loves flamingos, the color purple, and got the first STAR award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director of the hit iMovie, Ghostbusters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played a detective in the hit iMovie "The Missing Pizza," and he doesn't like candy.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likes rainbows, slime, poop emojis, and unicorns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an adorable bunny named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blue hair and he owns a Miss Kattouf kind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Kattouf had his sister, he likes Wooly Mammoths, and he starred in the hit iMovie Ghostbusters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pet chickens and loves cheerleading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asks the most burning questions, all of which are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She's the author of the NY Times best seller, Catacorn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can name every car, including his favorite, the lamborghini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She's going to give Miss Kattouf her kitten, Moonpie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She's always responsible for making sure Miss Kattouf gets the apples for the deer, because she's a dear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She's most likely to become an Olympic gymnast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likes fishing, the color black, and her beagle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 2C</dc:title>
  <dcterms:created xsi:type="dcterms:W3CDTF">2021-10-11T10:28:11Z</dcterms:created>
  <dcterms:modified xsi:type="dcterms:W3CDTF">2021-10-11T10:28:11Z</dcterms:modified>
</cp:coreProperties>
</file>