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in New York 506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tall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area/quarter of the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sandwich in the shape of a donut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nickname for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 ha 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to guide you in 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bridge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breakfast and lunch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in New York 506</dc:title>
  <dcterms:created xsi:type="dcterms:W3CDTF">2021-10-11T10:28:41Z</dcterms:created>
  <dcterms:modified xsi:type="dcterms:W3CDTF">2021-10-11T10:28:41Z</dcterms:modified>
</cp:coreProperties>
</file>