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 in Sports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or something that is logical and exhibits good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happened in the past or a previously held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focus on one thing with little interest in anything else - OR- The act of letting a thought or action rule your thoughts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basic or 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increase quickly, to become more serious or to become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Motivation or a strong urge to achieve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feel sorry about something that has happened or to feel sorrow about the loss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writes or reports, such as for a newspaper or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easily hurt or delicate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in a state of mental or physical exhaustion, as from dissipation or overwork, and therefore fatigued, unmotivated, etc -OR- One who is worn out physically or emotionally, as from long-term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watches or observes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Finally or in the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in Sports Vocabulary Review</dc:title>
  <dcterms:created xsi:type="dcterms:W3CDTF">2021-10-11T10:27:58Z</dcterms:created>
  <dcterms:modified xsi:type="dcterms:W3CDTF">2021-10-11T10:27:58Z</dcterms:modified>
</cp:coreProperties>
</file>