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help    </w:t>
      </w:r>
      <w:r>
        <w:t xml:space="preserve">   swim    </w:t>
      </w:r>
      <w:r>
        <w:t xml:space="preserve">   soap    </w:t>
      </w:r>
      <w:r>
        <w:t xml:space="preserve">   germs    </w:t>
      </w:r>
      <w:r>
        <w:t xml:space="preserve">   burn    </w:t>
      </w:r>
      <w:r>
        <w:t xml:space="preserve">   poison    </w:t>
      </w:r>
      <w:r>
        <w:t xml:space="preserve">   medicine    </w:t>
      </w:r>
      <w:r>
        <w:t xml:space="preserve">   water    </w:t>
      </w:r>
      <w:r>
        <w:t xml:space="preserve">   fire    </w:t>
      </w:r>
      <w:r>
        <w:t xml:space="preserve">   teacher    </w:t>
      </w:r>
      <w:r>
        <w:t xml:space="preserve">   doctor    </w:t>
      </w:r>
      <w:r>
        <w:t xml:space="preserve">   police    </w:t>
      </w:r>
      <w:r>
        <w:t xml:space="preserve">   ambulance    </w:t>
      </w:r>
      <w:r>
        <w:t xml:space="preserve">   slide    </w:t>
      </w:r>
      <w:r>
        <w:t xml:space="preserve">   seek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  <w:r>
        <w:t xml:space="preserve">   listen    </w:t>
      </w:r>
      <w:r>
        <w:t xml:space="preserve">   look    </w:t>
      </w:r>
      <w:r>
        <w:t xml:space="preserve">   seatbelt    </w:t>
      </w:r>
      <w:r>
        <w:t xml:space="preserve">   helmet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safety</dc:title>
  <dcterms:created xsi:type="dcterms:W3CDTF">2021-10-11T10:28:50Z</dcterms:created>
  <dcterms:modified xsi:type="dcterms:W3CDTF">2021-10-11T10:28:50Z</dcterms:modified>
</cp:coreProperties>
</file>