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Kidshipmen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go navy    </w:t>
      </w:r>
      <w:r>
        <w:t xml:space="preserve">   billy    </w:t>
      </w:r>
      <w:r>
        <w:t xml:space="preserve">   dedication    </w:t>
      </w:r>
      <w:r>
        <w:t xml:space="preserve">   annapolis    </w:t>
      </w:r>
      <w:r>
        <w:t xml:space="preserve">   beat army    </w:t>
      </w:r>
      <w:r>
        <w:t xml:space="preserve">   athletics    </w:t>
      </w:r>
      <w:r>
        <w:t xml:space="preserve">   sports    </w:t>
      </w:r>
      <w:r>
        <w:t xml:space="preserve">   loyalty    </w:t>
      </w:r>
      <w:r>
        <w:t xml:space="preserve">   commitment    </w:t>
      </w:r>
      <w:r>
        <w:t xml:space="preserve">   sea    </w:t>
      </w:r>
      <w:r>
        <w:t xml:space="preserve">   kidshipmen    </w:t>
      </w:r>
      <w:r>
        <w:t xml:space="preserve">   navy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Kidshipmen Word Search</dc:title>
  <dcterms:created xsi:type="dcterms:W3CDTF">2021-10-11T10:28:15Z</dcterms:created>
  <dcterms:modified xsi:type="dcterms:W3CDTF">2021-10-11T10:28:15Z</dcterms:modified>
</cp:coreProperties>
</file>