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worthy    </w:t>
      </w:r>
      <w:r>
        <w:t xml:space="preserve">   trust    </w:t>
      </w:r>
      <w:r>
        <w:t xml:space="preserve">   sweet    </w:t>
      </w:r>
      <w:r>
        <w:t xml:space="preserve">   safe    </w:t>
      </w:r>
      <w:r>
        <w:t xml:space="preserve">   quiet    </w:t>
      </w:r>
      <w:r>
        <w:t xml:space="preserve">   nice    </w:t>
      </w:r>
      <w:r>
        <w:t xml:space="preserve">   Loyal    </w:t>
      </w:r>
      <w:r>
        <w:t xml:space="preserve">   inspire    </w:t>
      </w:r>
      <w:r>
        <w:t xml:space="preserve">   friend    </w:t>
      </w:r>
      <w:r>
        <w:t xml:space="preserve">   cheerful    </w:t>
      </w:r>
      <w:r>
        <w:t xml:space="preserve">   love    </w:t>
      </w:r>
      <w:r>
        <w:t xml:space="preserve">   funny    </w:t>
      </w:r>
      <w:r>
        <w:t xml:space="preserve">   joy    </w:t>
      </w:r>
      <w:r>
        <w:t xml:space="preserve">   beautiful    </w:t>
      </w:r>
      <w:r>
        <w:t xml:space="preserve">   scared    </w:t>
      </w:r>
      <w:r>
        <w:t xml:space="preserve">   excited    </w:t>
      </w:r>
      <w:r>
        <w:t xml:space="preserve">   sad    </w:t>
      </w:r>
      <w:r>
        <w:t xml:space="preserve">   kind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Kidz</dc:title>
  <dcterms:created xsi:type="dcterms:W3CDTF">2021-10-11T10:28:54Z</dcterms:created>
  <dcterms:modified xsi:type="dcterms:W3CDTF">2021-10-11T10:28:54Z</dcterms:modified>
</cp:coreProperties>
</file>