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Kidzquest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Today    </w:t>
      </w:r>
      <w:r>
        <w:t xml:space="preserve">   Thankful    </w:t>
      </w:r>
      <w:r>
        <w:t xml:space="preserve">   Relationship    </w:t>
      </w:r>
      <w:r>
        <w:t xml:space="preserve">   Protector    </w:t>
      </w:r>
      <w:r>
        <w:t xml:space="preserve">   Prayer    </w:t>
      </w:r>
      <w:r>
        <w:t xml:space="preserve">   Offering    </w:t>
      </w:r>
      <w:r>
        <w:t xml:space="preserve">   Miracle    </w:t>
      </w:r>
      <w:r>
        <w:t xml:space="preserve">   Love    </w:t>
      </w:r>
      <w:r>
        <w:t xml:space="preserve">   Lord    </w:t>
      </w:r>
      <w:r>
        <w:t xml:space="preserve">   King    </w:t>
      </w:r>
      <w:r>
        <w:t xml:space="preserve">   Jesus    </w:t>
      </w:r>
      <w:r>
        <w:t xml:space="preserve">   Heaven    </w:t>
      </w:r>
      <w:r>
        <w:t xml:space="preserve">   God    </w:t>
      </w:r>
      <w:r>
        <w:t xml:space="preserve">   Devotion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Kidzquest Word Search</dc:title>
  <dcterms:created xsi:type="dcterms:W3CDTF">2021-10-11T10:28:03Z</dcterms:created>
  <dcterms:modified xsi:type="dcterms:W3CDTF">2021-10-11T10:28:03Z</dcterms:modified>
</cp:coreProperties>
</file>