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Kiera Cass Word Scramble</w:t>
      </w:r>
    </w:p>
    <w:p>
      <w:pPr>
        <w:pStyle w:val="Questions"/>
      </w:pPr>
      <w:r>
        <w:t xml:space="preserve">1. ETH EOCITENLS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EAKIR ASSC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ALLCYAWA SASC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ZZUU CASS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NGUYED SCSA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HTE NRESI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TEH REIH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SUTHO OLAIRCAN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ARINVGII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DDARFOR UNREITVSYI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Kiera Cass Word Scramble</dc:title>
  <dcterms:created xsi:type="dcterms:W3CDTF">2021-10-11T10:28:07Z</dcterms:created>
  <dcterms:modified xsi:type="dcterms:W3CDTF">2021-10-11T10:28:07Z</dcterms:modified>
</cp:coreProperties>
</file>