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Kiersty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or industry that requires a large amount of labor to produce its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industrialization during the late 1700s and early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 owned or employed in buissness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form of percipitation that is high in acid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cloth or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cargo is shifted from one form of transport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halocarbon that can cause depletion to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obtaining goods or services from a foreign supplier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likely to decay or go bad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manufacturing facility under foreign ownership in Mexico that is set up to take advantage of low taxes and wage 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factors related to the costs of factors of production inside a plant, such as land, labor and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gases trapping the heat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accumulation of acids or acidic compounds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factors related to the transportation of materials into and from a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fog caused by light from the sun shining on chemicals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that allows workers the freedom to choose whether or not to join a union in their workplaces.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waste is disposed and buried between layers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colorless oxygen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quantity of oxygen used by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chemicals or particles in the air that can harm the health of humans, animals, and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Kiersty</dc:title>
  <dcterms:created xsi:type="dcterms:W3CDTF">2021-10-12T14:30:31Z</dcterms:created>
  <dcterms:modified xsi:type="dcterms:W3CDTF">2021-10-12T14:30:31Z</dcterms:modified>
</cp:coreProperties>
</file>