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Kihon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Goodbyeq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complex alphabet based on traditional Chinese symbols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you're welcome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Alphabet used for native Japanese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Alphabet used for non-native Japanese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thanks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Eight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Kihon</dc:title>
  <dcterms:created xsi:type="dcterms:W3CDTF">2021-10-12T14:29:52Z</dcterms:created>
  <dcterms:modified xsi:type="dcterms:W3CDTF">2021-10-12T14:29:52Z</dcterms:modified>
</cp:coreProperties>
</file>