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Kiingitanga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kingitanga    </w:t>
      </w:r>
      <w:r>
        <w:t xml:space="preserve">   whenua    </w:t>
      </w:r>
      <w:r>
        <w:t xml:space="preserve">   tinorangatiratanga    </w:t>
      </w:r>
      <w:r>
        <w:t xml:space="preserve">   tuheitia    </w:t>
      </w:r>
      <w:r>
        <w:t xml:space="preserve">   koroki    </w:t>
      </w:r>
      <w:r>
        <w:t xml:space="preserve">   terata    </w:t>
      </w:r>
      <w:r>
        <w:t xml:space="preserve">   mahuta    </w:t>
      </w:r>
      <w:r>
        <w:t xml:space="preserve">   tawhiao    </w:t>
      </w:r>
      <w:r>
        <w:t xml:space="preserve">   teatairangikahu    </w:t>
      </w:r>
      <w:r>
        <w:t xml:space="preserve">   potatau    </w:t>
      </w:r>
      <w:r>
        <w:t xml:space="preserve">   māori    </w:t>
      </w:r>
      <w:r>
        <w:t xml:space="preserve">   kingi    </w:t>
      </w:r>
      <w:r>
        <w:t xml:space="preserve">   koroneihana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Kiingitanga</dc:title>
  <dcterms:created xsi:type="dcterms:W3CDTF">2021-10-12T14:30:04Z</dcterms:created>
  <dcterms:modified xsi:type="dcterms:W3CDTF">2021-10-12T14:30:04Z</dcterms:modified>
</cp:coreProperties>
</file>