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Kiki’s “When You’re Bored”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Best summers ever    </w:t>
      </w:r>
      <w:r>
        <w:t xml:space="preserve">   Pebbles    </w:t>
      </w:r>
      <w:r>
        <w:t xml:space="preserve">   Bubba    </w:t>
      </w:r>
      <w:r>
        <w:t xml:space="preserve">   Roxy    </w:t>
      </w:r>
      <w:r>
        <w:t xml:space="preserve">   Lilo    </w:t>
      </w:r>
      <w:r>
        <w:t xml:space="preserve">   Strike    </w:t>
      </w:r>
      <w:r>
        <w:t xml:space="preserve">   Ivy    </w:t>
      </w:r>
      <w:r>
        <w:t xml:space="preserve">   Gem    </w:t>
      </w:r>
      <w:r>
        <w:t xml:space="preserve">   Solo    </w:t>
      </w:r>
      <w:r>
        <w:t xml:space="preserve">   Memories    </w:t>
      </w:r>
      <w:r>
        <w:t xml:space="preserve">   Sport camp    </w:t>
      </w:r>
      <w:r>
        <w:t xml:space="preserve">   Arts and crafts    </w:t>
      </w:r>
      <w:r>
        <w:t xml:space="preserve">   Lacrosse    </w:t>
      </w:r>
      <w:r>
        <w:t xml:space="preserve">   Music    </w:t>
      </w:r>
      <w:r>
        <w:t xml:space="preserve">   Disney    </w:t>
      </w:r>
      <w:r>
        <w:t xml:space="preserve">   My child    </w:t>
      </w:r>
      <w:r>
        <w:t xml:space="preserve">   Awesome    </w:t>
      </w:r>
      <w:r>
        <w:t xml:space="preserve">   Besties    </w:t>
      </w:r>
      <w:r>
        <w:t xml:space="preserve">   Friends    </w:t>
      </w:r>
      <w:r>
        <w:t xml:space="preserve">   Hearts    </w:t>
      </w:r>
      <w:r>
        <w:t xml:space="preserve">   Love you    </w:t>
      </w:r>
      <w:r>
        <w:t xml:space="preserve">   Summer camp    </w:t>
      </w:r>
      <w:r>
        <w:t xml:space="preserve">   Civic    </w:t>
      </w:r>
      <w:r>
        <w:t xml:space="preserve">   Pickles    </w:t>
      </w:r>
      <w:r>
        <w:t xml:space="preserve">   Kiki    </w:t>
      </w:r>
      <w:r>
        <w:t xml:space="preserve">   Bored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Kiki’s “When You’re Bored” Word Search</dc:title>
  <dcterms:created xsi:type="dcterms:W3CDTF">2021-10-12T14:30:38Z</dcterms:created>
  <dcterms:modified xsi:type="dcterms:W3CDTF">2021-10-12T14:30:38Z</dcterms:modified>
</cp:coreProperties>
</file>