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KillJoys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Sweet Revenge    </w:t>
      </w:r>
      <w:r>
        <w:t xml:space="preserve">   I dont love you    </w:t>
      </w:r>
      <w:r>
        <w:t xml:space="preserve">   Famous Last Words    </w:t>
      </w:r>
      <w:r>
        <w:t xml:space="preserve">   The End    </w:t>
      </w:r>
      <w:r>
        <w:t xml:space="preserve">   Cancer    </w:t>
      </w:r>
      <w:r>
        <w:t xml:space="preserve">   Cobra Kid    </w:t>
      </w:r>
      <w:r>
        <w:t xml:space="preserve">   Look Alive Sunshine    </w:t>
      </w:r>
      <w:r>
        <w:t xml:space="preserve">   I'm Okay Now    </w:t>
      </w:r>
      <w:r>
        <w:t xml:space="preserve">   Frank Lero    </w:t>
      </w:r>
      <w:r>
        <w:t xml:space="preserve">   Gerard way    </w:t>
      </w:r>
      <w:r>
        <w:t xml:space="preserve">   Welcome to the black parade    </w:t>
      </w:r>
      <w:r>
        <w:t xml:space="preserve">   My Chemical Romance    </w:t>
      </w:r>
      <w:r>
        <w:t xml:space="preserve">   Jet Star    </w:t>
      </w:r>
      <w:r>
        <w:t xml:space="preserve">   Fun Ghoul    </w:t>
      </w:r>
      <w:r>
        <w:t xml:space="preserve">   Party Poison    </w:t>
      </w:r>
      <w:r>
        <w:t xml:space="preserve">   Killyjoys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KillJoys</dc:title>
  <dcterms:created xsi:type="dcterms:W3CDTF">2021-10-11T10:29:12Z</dcterms:created>
  <dcterms:modified xsi:type="dcterms:W3CDTF">2021-10-11T10:29:12Z</dcterms:modified>
</cp:coreProperties>
</file>