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Kill Switch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pressure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microorganism that can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eager or quick to anger; aggressively defiant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meaning;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viruses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accordance with the highest standards of propriety; faultless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severely harmful in its effects; bitterly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determining the cause of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 Switch</dc:title>
  <dcterms:created xsi:type="dcterms:W3CDTF">2021-10-12T14:30:34Z</dcterms:created>
  <dcterms:modified xsi:type="dcterms:W3CDTF">2021-10-12T14:30:34Z</dcterms:modified>
</cp:coreProperties>
</file>