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every one afraid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MissCaroline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movie has Dill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Scouts teacher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dill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MissCaroline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scouts mother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story does the class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scouts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12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 a </dc:title>
  <dcterms:created xsi:type="dcterms:W3CDTF">2021-10-12T14:30:25Z</dcterms:created>
  <dcterms:modified xsi:type="dcterms:W3CDTF">2021-10-12T14:30:25Z</dcterms:modified>
</cp:coreProperties>
</file>