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Killer Cross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is a set of three factors that has been suggested, if all three or any combination of two, are present together, to be predictive of or associated with later violent tendencies, particularly with relation to serial </w:t>
            </w:r>
          </w:p>
          <w:p>
            <w:pPr>
              <w:keepLines/>
              <w:pStyle w:val="CluesTiny"/>
            </w:pPr>
            <w:r>
              <w:rPr>
                <w:b w:val="true"/>
                <w:bCs w:val="true"/>
              </w:rPr>
              <w:t xml:space="preserve">6. </w:t>
            </w:r>
            <w:r>
              <w:t xml:space="preserve">It is the largest US state by population, where Ramirez committed murders</w:t>
            </w:r>
          </w:p>
          <w:p>
            <w:pPr>
              <w:keepLines/>
              <w:pStyle w:val="CluesTiny"/>
            </w:pPr>
            <w:r>
              <w:rPr>
                <w:b w:val="true"/>
                <w:bCs w:val="true"/>
              </w:rPr>
              <w:t xml:space="preserve">8. </w:t>
            </w:r>
            <w:r>
              <w:t xml:space="preserve">a body of persons sworn to give a verdict on some matter submitted to them</w:t>
            </w:r>
          </w:p>
          <w:p>
            <w:pPr>
              <w:keepLines/>
              <w:pStyle w:val="CluesTiny"/>
            </w:pPr>
            <w:r>
              <w:rPr>
                <w:b w:val="true"/>
                <w:bCs w:val="true"/>
              </w:rPr>
              <w:t xml:space="preserve">10. </w:t>
            </w:r>
            <w:r>
              <w:t xml:space="preserve"> (especially of a person) thinking about or planning the future with imagination or wisdom</w:t>
            </w:r>
          </w:p>
          <w:p>
            <w:pPr>
              <w:keepLines/>
              <w:pStyle w:val="CluesTiny"/>
            </w:pPr>
            <w:r>
              <w:rPr>
                <w:b w:val="true"/>
                <w:bCs w:val="true"/>
              </w:rPr>
              <w:t xml:space="preserve">12. </w:t>
            </w:r>
            <w:r>
              <w:t xml:space="preserve">death as a punishment given by a court of law for very serious crimes : capital punishment</w:t>
            </w:r>
          </w:p>
          <w:p>
            <w:pPr>
              <w:keepLines/>
              <w:pStyle w:val="CluesTiny"/>
            </w:pPr>
            <w:r>
              <w:rPr>
                <w:b w:val="true"/>
                <w:bCs w:val="true"/>
              </w:rPr>
              <w:t xml:space="preserve">13. </w:t>
            </w:r>
            <w:r>
              <w:t xml:space="preserve"> an investigative tool used by law enforcement agencies to identify likely suspects </w:t>
            </w:r>
          </w:p>
          <w:p>
            <w:pPr>
              <w:keepLines/>
              <w:pStyle w:val="CluesTiny"/>
            </w:pPr>
            <w:r>
              <w:rPr>
                <w:b w:val="true"/>
                <w:bCs w:val="true"/>
              </w:rPr>
              <w:t xml:space="preserve">14. </w:t>
            </w:r>
            <w:r>
              <w:t xml:space="preserve">a person sent on a religious mission, especially one sent to promote Christianity in a foreign country</w:t>
            </w:r>
          </w:p>
          <w:p>
            <w:pPr>
              <w:keepLines/>
              <w:pStyle w:val="CluesTiny"/>
            </w:pPr>
            <w:r>
              <w:rPr>
                <w:b w:val="true"/>
                <w:bCs w:val="true"/>
              </w:rPr>
              <w:t xml:space="preserve">15. </w:t>
            </w:r>
            <w:r>
              <w:t xml:space="preserve">something that serves to set apart or identify; also : a characteristic mark</w:t>
            </w:r>
          </w:p>
        </w:tc>
        <w:tc>
          <w:p>
            <w:pPr>
              <w:pStyle w:val="CluesTiny"/>
            </w:pPr>
            <w:r>
              <w:rPr>
                <w:b w:val="true"/>
                <w:bCs w:val="true"/>
              </w:rPr>
              <w:t xml:space="preserve">Down</w:t>
            </w:r>
          </w:p>
          <w:p>
            <w:pPr>
              <w:keepLines/>
              <w:pStyle w:val="CluesTiny"/>
            </w:pPr>
            <w:r>
              <w:rPr>
                <w:b w:val="true"/>
                <w:bCs w:val="true"/>
              </w:rPr>
              <w:t xml:space="preserve">1. </w:t>
            </w:r>
            <w:r>
              <w:t xml:space="preserve">a particular way or method of doing something, especially one that is characteristic or well-established</w:t>
            </w:r>
          </w:p>
          <w:p>
            <w:pPr>
              <w:keepLines/>
              <w:pStyle w:val="CluesTiny"/>
            </w:pPr>
            <w:r>
              <w:rPr>
                <w:b w:val="true"/>
                <w:bCs w:val="true"/>
              </w:rPr>
              <w:t xml:space="preserve">3. </w:t>
            </w:r>
            <w:r>
              <w:t xml:space="preserve">the act or process of finding a person guilty of a crime especially in a court of law</w:t>
            </w:r>
          </w:p>
          <w:p>
            <w:pPr>
              <w:keepLines/>
              <w:pStyle w:val="CluesTiny"/>
            </w:pPr>
            <w:r>
              <w:rPr>
                <w:b w:val="true"/>
                <w:bCs w:val="true"/>
              </w:rPr>
              <w:t xml:space="preserve">4. </w:t>
            </w:r>
            <w:r>
              <w:t xml:space="preserve">the finding or decision of a jury on the matter submitted to it in trial</w:t>
            </w:r>
          </w:p>
          <w:p>
            <w:pPr>
              <w:keepLines/>
              <w:pStyle w:val="CluesTiny"/>
            </w:pPr>
            <w:r>
              <w:rPr>
                <w:b w:val="true"/>
                <w:bCs w:val="true"/>
              </w:rPr>
              <w:t xml:space="preserve">5. </w:t>
            </w:r>
            <w:r>
              <w:t xml:space="preserve">a reason for doing something, especially one that is hidden or not obvious</w:t>
            </w:r>
          </w:p>
          <w:p>
            <w:pPr>
              <w:keepLines/>
              <w:pStyle w:val="CluesTiny"/>
            </w:pPr>
            <w:r>
              <w:rPr>
                <w:b w:val="true"/>
                <w:bCs w:val="true"/>
              </w:rPr>
              <w:t xml:space="preserve">7. </w:t>
            </w:r>
            <w:r>
              <w:t xml:space="preserve"> kill (someone) unlawfully and with premeditation</w:t>
            </w:r>
          </w:p>
          <w:p>
            <w:pPr>
              <w:keepLines/>
              <w:pStyle w:val="CluesTiny"/>
            </w:pPr>
            <w:r>
              <w:rPr>
                <w:b w:val="true"/>
                <w:bCs w:val="true"/>
              </w:rPr>
              <w:t xml:space="preserve">9. </w:t>
            </w:r>
            <w:r>
              <w:t xml:space="preserve">a person who believes that the pursuit of pleasure is the most important thing in life; a pleasure-seeker</w:t>
            </w:r>
          </w:p>
          <w:p>
            <w:pPr>
              <w:keepLines/>
              <w:pStyle w:val="CluesTiny"/>
            </w:pPr>
            <w:r>
              <w:rPr>
                <w:b w:val="true"/>
                <w:bCs w:val="true"/>
              </w:rPr>
              <w:t xml:space="preserve">11. </w:t>
            </w:r>
            <w:r>
              <w:t xml:space="preserve">the deliberate and unlawful killing of one person by another; murde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Killer Cross Word Puzzle</dc:title>
  <dcterms:created xsi:type="dcterms:W3CDTF">2021-10-12T14:30:00Z</dcterms:created>
  <dcterms:modified xsi:type="dcterms:W3CDTF">2021-10-12T14:30:00Z</dcterms:modified>
</cp:coreProperties>
</file>