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Killer Lopez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wad his bond that he was released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kill his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lure his victims in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Pedro arrested in 1980?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did he claim yp have murdered?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did 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he kill his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known as " Monster of the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kill 110 of his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was he kicked out his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Lopez</dc:title>
  <dcterms:created xsi:type="dcterms:W3CDTF">2021-10-12T14:29:43Z</dcterms:created>
  <dcterms:modified xsi:type="dcterms:W3CDTF">2021-10-12T14:29:43Z</dcterms:modified>
</cp:coreProperties>
</file>