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Killer 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resistance    </w:t>
      </w:r>
      <w:r>
        <w:t xml:space="preserve">   internal    </w:t>
      </w:r>
      <w:r>
        <w:t xml:space="preserve">   infect    </w:t>
      </w:r>
      <w:r>
        <w:t xml:space="preserve">   impact    </w:t>
      </w:r>
      <w:r>
        <w:t xml:space="preserve">   feasible    </w:t>
      </w:r>
      <w:r>
        <w:t xml:space="preserve">   expose    </w:t>
      </w:r>
      <w:r>
        <w:t xml:space="preserve">   estimate    </w:t>
      </w:r>
      <w:r>
        <w:t xml:space="preserve">   epidemic    </w:t>
      </w:r>
      <w:r>
        <w:t xml:space="preserve">   courageous    </w:t>
      </w:r>
      <w:r>
        <w:t xml:space="preserve">   contagious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Killer Plagues</dc:title>
  <dcterms:created xsi:type="dcterms:W3CDTF">2021-10-11T10:27:58Z</dcterms:created>
  <dcterms:modified xsi:type="dcterms:W3CDTF">2021-10-11T10:27:58Z</dcterms:modified>
</cp:coreProperties>
</file>