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Killer Unscramble </w:t>
      </w:r>
    </w:p>
    <w:p>
      <w:pPr>
        <w:pStyle w:val="Questions"/>
      </w:pPr>
      <w:r>
        <w:t xml:space="preserve">1. RAEG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BDLOO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PIVMSIULE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MTICVI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OECIHIMD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RDRMUE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EARP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ACPSTHOOI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CUESTSP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PLRIEROF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Killer Unscramble </dc:title>
  <dcterms:created xsi:type="dcterms:W3CDTF">2021-10-11T10:28:11Z</dcterms:created>
  <dcterms:modified xsi:type="dcterms:W3CDTF">2021-10-11T10:28:11Z</dcterms:modified>
</cp:coreProperties>
</file>