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Killer Whale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fin purtrudes from the back of the whale?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the Briggs type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killer whales travel in groups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Whalws that consist  three or more pods are considered 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since these mammals are black and white in color, they are hard to see looing down from the water and hard looking up from the water, this is a form of what adaptation?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that hunts prey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Documentary outlines the troubles of Seaworld?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since these mammals are warm blooded, they need _____ to stay warm in low temptures?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hemisphere would you find a transient ocra?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unlike other animals that breathe out of their mouths and noses, this animal breathes out of 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scientific name for a toothed whale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Killer Whale is the largest member of what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whales diet primarly consist of meat, which makes it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mammal belongs to the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creature belongs to the genus?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Species name for the Killer Whale?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these whales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these whales known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Killer Whale Activity</dc:title>
  <dcterms:created xsi:type="dcterms:W3CDTF">2021-10-11T10:28:41Z</dcterms:created>
  <dcterms:modified xsi:type="dcterms:W3CDTF">2021-10-11T10:28:41Z</dcterms:modified>
</cp:coreProperties>
</file>