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Whale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lightweight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J-Pod's favorite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"forefoot" of the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interferes with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sword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social group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whale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tail down, head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home of J-Pod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identifying marks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Galatea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fat-filled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sound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holds up dorsal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air-filled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tallest fin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passes through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whale that doesn't travel far abroad on the ocean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killer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killer whale is the word's largest...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slices through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scientific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underwater microphone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kingdom of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Whale Crossword Puzzle</dc:title>
  <dcterms:created xsi:type="dcterms:W3CDTF">2021-10-11T10:29:17Z</dcterms:created>
  <dcterms:modified xsi:type="dcterms:W3CDTF">2021-10-11T10:29:17Z</dcterms:modified>
</cp:coreProperties>
</file>