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Killer Whales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 off this Canadian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issue could hurt the killer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 killer whales weigh?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far do they travel for food in miles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Females weight up to this much in 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Killer whales are this type of predator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Killer whales eat this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 span of females in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like this kind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Killer whales are not on this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killer whale length in meters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Killer Whales</dc:title>
  <dcterms:created xsi:type="dcterms:W3CDTF">2021-10-11T10:27:51Z</dcterms:created>
  <dcterms:modified xsi:type="dcterms:W3CDTF">2021-10-11T10:27:51Z</dcterms:modified>
</cp:coreProperties>
</file>