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Wide, flat area on the end of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of water that killer whales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killer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weight of a killer whale, in 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fin keeps a killer whale from rolling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length of a killer whale, in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Songs of a killer whale can travel for ________ of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warm blooded vertibre that gives live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finned animal that killer whales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killer whale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Whales</dc:title>
  <dcterms:created xsi:type="dcterms:W3CDTF">2021-10-11T10:28:02Z</dcterms:created>
  <dcterms:modified xsi:type="dcterms:W3CDTF">2021-10-11T10:28:02Z</dcterms:modified>
</cp:coreProperties>
</file>