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of Enemies</w:t>
      </w:r>
    </w:p>
    <w:p>
      <w:pPr>
        <w:pStyle w:val="Questions"/>
      </w:pPr>
      <w:r>
        <w:t xml:space="preserve">1. NZOEL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LLERKI OF EIEENMS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DEMERRA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ETJRSE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AILITDBA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RRMROI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DLAY MTIE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NAA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CVROTI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INDEW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AYRORM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REGNE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BKACL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EIWTH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LALHY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RUPINPCEO CAT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FMYLIA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CEPAES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AVNEH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PSREU NAKES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ELOBODSLS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OWIEB FEIKN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 HCAEPA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of Enemies</dc:title>
  <dcterms:created xsi:type="dcterms:W3CDTF">2021-10-11T10:28:07Z</dcterms:created>
  <dcterms:modified xsi:type="dcterms:W3CDTF">2021-10-11T10:28:07Z</dcterms:modified>
</cp:coreProperties>
</file>