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of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Monster Birds    </w:t>
      </w:r>
      <w:r>
        <w:t xml:space="preserve">   Apache    </w:t>
      </w:r>
      <w:r>
        <w:t xml:space="preserve">   Bowie Knife    </w:t>
      </w:r>
      <w:r>
        <w:t xml:space="preserve">   Bloodless    </w:t>
      </w:r>
      <w:r>
        <w:t xml:space="preserve">   Super Snake    </w:t>
      </w:r>
      <w:r>
        <w:t xml:space="preserve">   Haven    </w:t>
      </w:r>
      <w:r>
        <w:t xml:space="preserve">   Escape    </w:t>
      </w:r>
      <w:r>
        <w:t xml:space="preserve">   Family    </w:t>
      </w:r>
      <w:r>
        <w:t xml:space="preserve">   Porcupine Cat    </w:t>
      </w:r>
      <w:r>
        <w:t xml:space="preserve">   Hally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Red    </w:t>
      </w:r>
      <w:r>
        <w:t xml:space="preserve">   Armory    </w:t>
      </w:r>
      <w:r>
        <w:t xml:space="preserve">   Guy    </w:t>
      </w:r>
      <w:r>
        <w:t xml:space="preserve">   Edwin    </w:t>
      </w:r>
      <w:r>
        <w:t xml:space="preserve">   Victor    </w:t>
      </w:r>
      <w:r>
        <w:t xml:space="preserve">   Ana    </w:t>
      </w:r>
      <w:r>
        <w:t xml:space="preserve">   Mom    </w:t>
      </w:r>
      <w:r>
        <w:t xml:space="preserve">   Lady Time    </w:t>
      </w:r>
      <w:r>
        <w:t xml:space="preserve">   Mirror    </w:t>
      </w:r>
      <w:r>
        <w:t xml:space="preserve">   Diablita    </w:t>
      </w:r>
      <w:r>
        <w:t xml:space="preserve">   Jester    </w:t>
      </w:r>
      <w:r>
        <w:t xml:space="preserve">   Dreamer    </w:t>
      </w:r>
      <w:r>
        <w:t xml:space="preserve">   Killer of Enemies    </w:t>
      </w:r>
      <w:r>
        <w:t xml:space="preserve">   Lozen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of Enemies</dc:title>
  <dcterms:created xsi:type="dcterms:W3CDTF">2021-10-11T10:28:09Z</dcterms:created>
  <dcterms:modified xsi:type="dcterms:W3CDTF">2021-10-11T10:28:09Z</dcterms:modified>
</cp:coreProperties>
</file>