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Trustworthy    </w:t>
      </w:r>
      <w:r>
        <w:t xml:space="preserve">   Electromagnetic    </w:t>
      </w:r>
      <w:r>
        <w:t xml:space="preserve">   Everglades Hq    </w:t>
      </w:r>
      <w:r>
        <w:t xml:space="preserve">   Aluminum    </w:t>
      </w:r>
      <w:r>
        <w:t xml:space="preserve">   Sympathetically    </w:t>
      </w:r>
      <w:r>
        <w:t xml:space="preserve">   Veterinary Clinic    </w:t>
      </w:r>
      <w:r>
        <w:t xml:space="preserve">   Government agency    </w:t>
      </w:r>
      <w:r>
        <w:t xml:space="preserve">   The Everglades    </w:t>
      </w:r>
      <w:r>
        <w:t xml:space="preserve">   Apex predators    </w:t>
      </w:r>
      <w:r>
        <w:t xml:space="preserve">   Emmet's father    </w:t>
      </w:r>
      <w:r>
        <w:t xml:space="preserve">   Calvin    </w:t>
      </w:r>
      <w:r>
        <w:t xml:space="preserve">   Emmet Doyle    </w:t>
      </w:r>
      <w:r>
        <w:t xml:space="preserve">   Dr. Doyle    </w:t>
      </w:r>
      <w:r>
        <w:t xml:space="preserve">   Dr. Rosalita Geax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species</dc:title>
  <dcterms:created xsi:type="dcterms:W3CDTF">2021-10-11T10:28:33Z</dcterms:created>
  <dcterms:modified xsi:type="dcterms:W3CDTF">2021-10-11T10:28:33Z</dcterms:modified>
</cp:coreProperties>
</file>