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do killer whales stay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saltwater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they live in groups or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dominant color of a killer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 male killer whales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 female killer whales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they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wolves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whale</dc:title>
  <dcterms:created xsi:type="dcterms:W3CDTF">2021-10-11T10:27:44Z</dcterms:created>
  <dcterms:modified xsi:type="dcterms:W3CDTF">2021-10-11T10:27:44Z</dcterms:modified>
</cp:coreProperties>
</file>