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Killian’s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Roadtrip    </w:t>
      </w:r>
      <w:r>
        <w:t xml:space="preserve">   California    </w:t>
      </w:r>
      <w:r>
        <w:t xml:space="preserve">   Michael Jackson    </w:t>
      </w:r>
      <w:r>
        <w:t xml:space="preserve">   Han Solo    </w:t>
      </w:r>
      <w:r>
        <w:t xml:space="preserve">   Video Games    </w:t>
      </w:r>
      <w:r>
        <w:t xml:space="preserve">   Roblox    </w:t>
      </w:r>
      <w:r>
        <w:t xml:space="preserve">   Team Fortress    </w:t>
      </w:r>
      <w:r>
        <w:t xml:space="preserve">   Rango    </w:t>
      </w:r>
      <w:r>
        <w:t xml:space="preserve">   Texas    </w:t>
      </w:r>
      <w:r>
        <w:t xml:space="preserve">   Indiana Jones    </w:t>
      </w:r>
      <w:r>
        <w:t xml:space="preserve">   Archaeology    </w:t>
      </w:r>
      <w:r>
        <w:t xml:space="preserve">   Killian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Killian’s Crossword</dc:title>
  <dcterms:created xsi:type="dcterms:W3CDTF">2021-10-11T10:28:49Z</dcterms:created>
  <dcterms:modified xsi:type="dcterms:W3CDTF">2021-10-11T10:28:49Z</dcterms:modified>
</cp:coreProperties>
</file>