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Killing Mr. Griffin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Mr. Griffin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Mr. Griffin took medication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Dating Betsy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crush on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Griffin's ex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focus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to Mr. Griffin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senior class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signs of psychopath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 by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crimes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cheerleader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Mr. Griffin </dc:title>
  <dcterms:created xsi:type="dcterms:W3CDTF">2021-10-11T10:27:49Z</dcterms:created>
  <dcterms:modified xsi:type="dcterms:W3CDTF">2021-10-11T10:27:49Z</dcterms:modified>
</cp:coreProperties>
</file>