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Killing Mr. Griffin Chapters 3-5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carried out with a minimum of effort or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joke, said in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 loud roar, in pain 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made weak or disabled by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worthy of honor or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great attentioni to detail, very careful or precise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purpose, intentionally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 of retiring or quitting a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Usual,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pitched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altered state of mind from illness or intoxication- in a state of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familiar or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comfort received after a loss or disappointment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harsh, showing little concern for the feelings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holding of an office or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Killing Mr. Griffin Chapters 3-5</dc:title>
  <dcterms:created xsi:type="dcterms:W3CDTF">2021-10-11T10:29:10Z</dcterms:created>
  <dcterms:modified xsi:type="dcterms:W3CDTF">2021-10-11T10:29:10Z</dcterms:modified>
</cp:coreProperties>
</file>