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Killing Mr. Griffin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university Mr. Griffin went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accused Susan with having something to do with Mr. Griffin's kidnapping.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teacher who had a conference with Susan.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Griffin's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 Mark killed after meeting Jeff.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president of the senior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Jeff painted Mr. Griffin's car this cetain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detective's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David's grandmother.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Mr. Griffin's substitute.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subject that Mr. Griffin teaches.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Mr. Griffin's cause of death.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Mark is described as in the ending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antagonist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David's mother's job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season where the story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Susan's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 Griffin's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 who helped out the group besides Susan.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protagonist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book the class had to write a song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Mrs. Ruggles's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Jeff's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boy who was Mark's right hand man.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Killing Mr. Griffin Crossword Puzzle</dc:title>
  <dcterms:created xsi:type="dcterms:W3CDTF">2021-10-11T10:27:47Z</dcterms:created>
  <dcterms:modified xsi:type="dcterms:W3CDTF">2021-10-11T10:27:47Z</dcterms:modified>
</cp:coreProperties>
</file>