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Killing Seas!!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BITES    </w:t>
      </w:r>
      <w:r>
        <w:t xml:space="preserve">   SEAS    </w:t>
      </w:r>
      <w:r>
        <w:t xml:space="preserve">   KILLING    </w:t>
      </w:r>
      <w:r>
        <w:t xml:space="preserve">   DANGER    </w:t>
      </w:r>
      <w:r>
        <w:t xml:space="preserve">   SINKING    </w:t>
      </w:r>
      <w:r>
        <w:t xml:space="preserve">   BROTHERS    </w:t>
      </w:r>
      <w:r>
        <w:t xml:space="preserve">   SURVIVORS    </w:t>
      </w:r>
      <w:r>
        <w:t xml:space="preserve">   PATRICK    </w:t>
      </w:r>
      <w:r>
        <w:t xml:space="preserve">   MARINE    </w:t>
      </w:r>
      <w:r>
        <w:t xml:space="preserve">   NAVY    </w:t>
      </w:r>
      <w:r>
        <w:t xml:space="preserve">   SHIP    </w:t>
      </w:r>
      <w:r>
        <w:t xml:space="preserve">   BENNY    </w:t>
      </w:r>
      <w:r>
        <w:t xml:space="preserve">   TEDDY    </w:t>
      </w:r>
      <w:r>
        <w:t xml:space="preserve">   WWTWO    </w:t>
      </w:r>
      <w:r>
        <w:t xml:space="preserve">   JAPANESE    </w:t>
      </w:r>
      <w:r>
        <w:t xml:space="preserve">   SHARKS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Killing Seas!!</dc:title>
  <dcterms:created xsi:type="dcterms:W3CDTF">2021-10-11T10:27:31Z</dcterms:created>
  <dcterms:modified xsi:type="dcterms:W3CDTF">2021-10-11T10:27:31Z</dcterms:modified>
</cp:coreProperties>
</file>