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Killing the Colorado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River irrigates 15% of our nations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Basin consists of Arizona, California, and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Colorado River helped form which National Tourists Attraction?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Colorado River serves 30 million people in the United States and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the water in the Colorado River to evaporate?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Colorado River flows about 21 ______ cubic meters of water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growth will lead to higher demand for water from the Colorado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Regulatory guidelines for the Colorado River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33 _______ people live in the Rocky Mountain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Basin consists of Wyoming, Colorado, Utah, and New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Killing the Colorado</dc:title>
  <dcterms:created xsi:type="dcterms:W3CDTF">2021-10-11T10:27:40Z</dcterms:created>
  <dcterms:modified xsi:type="dcterms:W3CDTF">2021-10-11T10:27:40Z</dcterms:modified>
</cp:coreProperties>
</file>