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Killing without a trace.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claimed to have drunk ___________ from his victims?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was he executed?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used _________ to dissolve victims.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took _____ days to dissolve first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claimed to kill ______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he kill?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killed in _________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victim?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jailed for ________ before he began killing.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Haigh pleaded ________ in trial?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Killing without a trace.</dc:title>
  <dcterms:created xsi:type="dcterms:W3CDTF">2021-10-11T10:27:42Z</dcterms:created>
  <dcterms:modified xsi:type="dcterms:W3CDTF">2021-10-11T10:27:42Z</dcterms:modified>
</cp:coreProperties>
</file>