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Kilometro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Monjes    </w:t>
      </w:r>
      <w:r>
        <w:t xml:space="preserve">   Testigos    </w:t>
      </w:r>
      <w:r>
        <w:t xml:space="preserve">   Espíritu    </w:t>
      </w:r>
      <w:r>
        <w:t xml:space="preserve">   Fallecieron    </w:t>
      </w:r>
      <w:r>
        <w:t xml:space="preserve">   Acidentes    </w:t>
      </w:r>
      <w:r>
        <w:t xml:space="preserve">   Fantasmas    </w:t>
      </w:r>
      <w:r>
        <w:t xml:space="preserve">   Accidentes    </w:t>
      </w:r>
      <w:r>
        <w:t xml:space="preserve">   Desierto    </w:t>
      </w:r>
      <w:r>
        <w:t xml:space="preserve">   Carretera    </w:t>
      </w:r>
      <w:r>
        <w:t xml:space="preserve">   Leyenda    </w:t>
      </w:r>
      <w:r>
        <w:t xml:space="preserve">   Kilómetro    </w:t>
      </w:r>
      <w:r>
        <w:t xml:space="preserve">   Toluca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Kilometro 31</dc:title>
  <dcterms:created xsi:type="dcterms:W3CDTF">2021-10-11T10:28:56Z</dcterms:created>
  <dcterms:modified xsi:type="dcterms:W3CDTF">2021-10-11T10:28:56Z</dcterms:modified>
</cp:coreProperties>
</file>